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B0" w:rsidRPr="001646B0" w:rsidRDefault="001646B0" w:rsidP="0016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lang w:eastAsia="zh-CN"/>
        </w:rPr>
        <w:t>Name: ___________________________                            Date: ________________________</w:t>
      </w:r>
    </w:p>
    <w:p w:rsidR="001646B0" w:rsidRPr="001646B0" w:rsidRDefault="001646B0" w:rsidP="0016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b/>
          <w:bCs/>
          <w:color w:val="000000"/>
          <w:sz w:val="44"/>
          <w:szCs w:val="44"/>
          <w:lang w:eastAsia="zh-CN"/>
        </w:rPr>
        <w:t>Extra Practice </w:t>
      </w:r>
    </w:p>
    <w:p w:rsidR="001646B0" w:rsidRPr="001646B0" w:rsidRDefault="001646B0" w:rsidP="0016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The difference between two numbers is 456. If the larger number is 854, what is the smaller number?</w:t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Alyssa had 3 times as many toys as Charles. If Charles had 7 toys, how many toys did Alyssa have?</w:t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Julia had 125 cookies to sell. She sold 35 cookies yesterday and 47 cookies today. </w:t>
      </w:r>
    </w:p>
    <w:p w:rsidR="001646B0" w:rsidRPr="001646B0" w:rsidRDefault="001646B0" w:rsidP="001646B0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How many cookies did Julia sell in the two days?</w:t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How many cookies were not sold?</w:t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Mrs. Chen had $2790. She spent $1430 on a refrigerator and $890 on a television set. How much money did she have left?</w:t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Lauren saved $6888. She saved $1029 less than Sam. How much did Sam and Lauren save altogether?</w:t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proofErr w:type="spellStart"/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Samy</w:t>
      </w:r>
      <w:proofErr w:type="spellEnd"/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bought 3 bags of apples. There were 4 apples in each bag. How many apples did she buy altogether?</w:t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Miss Li graded 5 sets of 8 journals in the morning. She graded 30 journals in the afternoon.</w:t>
      </w:r>
    </w:p>
    <w:p w:rsidR="001646B0" w:rsidRPr="001646B0" w:rsidRDefault="001646B0" w:rsidP="001646B0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How many journals did she grade in the morning?</w:t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46B0" w:rsidRPr="001646B0" w:rsidRDefault="001646B0" w:rsidP="001646B0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How many journals did she grade altogether?</w:t>
      </w:r>
    </w:p>
    <w:p w:rsid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Lynn poured 16 q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uar</w:t>
      </w: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</w:t>
      </w: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of syrup equally into 4 bottles. How many quarts of syrup were there in each bottle?</w:t>
      </w:r>
    </w:p>
    <w:p w:rsidR="001646B0" w:rsidRPr="001646B0" w:rsidRDefault="001646B0" w:rsidP="00164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1646B0" w:rsidRPr="001646B0" w:rsidRDefault="001646B0" w:rsidP="001646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</w:r>
      <w:r w:rsidRPr="001646B0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</w:r>
    </w:p>
    <w:p w:rsidR="00A95652" w:rsidRPr="00B55AD5" w:rsidRDefault="00A95652" w:rsidP="00B55AD5"/>
    <w:sectPr w:rsidR="00A95652" w:rsidRPr="00B5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DD162D"/>
    <w:multiLevelType w:val="multilevel"/>
    <w:tmpl w:val="F2C4F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43534"/>
    <w:multiLevelType w:val="hybridMultilevel"/>
    <w:tmpl w:val="A2B0B868"/>
    <w:lvl w:ilvl="0" w:tplc="FE745F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A0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42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4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C0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4E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2A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08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80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F331B"/>
    <w:multiLevelType w:val="multilevel"/>
    <w:tmpl w:val="9676C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92C9A"/>
    <w:multiLevelType w:val="multilevel"/>
    <w:tmpl w:val="AA3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74937"/>
    <w:multiLevelType w:val="multilevel"/>
    <w:tmpl w:val="16C83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11E92"/>
    <w:multiLevelType w:val="multilevel"/>
    <w:tmpl w:val="EC762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9455A"/>
    <w:multiLevelType w:val="multilevel"/>
    <w:tmpl w:val="AA309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37D77"/>
    <w:multiLevelType w:val="multilevel"/>
    <w:tmpl w:val="160C4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F0EFB"/>
    <w:multiLevelType w:val="multilevel"/>
    <w:tmpl w:val="CA0E1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B0A32"/>
    <w:multiLevelType w:val="hybridMultilevel"/>
    <w:tmpl w:val="81726AE6"/>
    <w:lvl w:ilvl="0" w:tplc="536A71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2903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4D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6D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9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42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09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AD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24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9"/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11"/>
  </w:num>
  <w:num w:numId="22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150407768"/>
    <w:docVar w:name="VerbatimVersion" w:val="5.1"/>
  </w:docVars>
  <w:rsids>
    <w:rsidRoot w:val="001646B0"/>
    <w:rsid w:val="000139A3"/>
    <w:rsid w:val="00061C5B"/>
    <w:rsid w:val="00100833"/>
    <w:rsid w:val="00104529"/>
    <w:rsid w:val="00105942"/>
    <w:rsid w:val="00107396"/>
    <w:rsid w:val="00144A4C"/>
    <w:rsid w:val="001646B0"/>
    <w:rsid w:val="00176AB0"/>
    <w:rsid w:val="00177B7D"/>
    <w:rsid w:val="0018322D"/>
    <w:rsid w:val="001B5776"/>
    <w:rsid w:val="001E527A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902BA"/>
    <w:rsid w:val="003A09E2"/>
    <w:rsid w:val="00407037"/>
    <w:rsid w:val="004605D6"/>
    <w:rsid w:val="004C60E8"/>
    <w:rsid w:val="004E3579"/>
    <w:rsid w:val="004E728B"/>
    <w:rsid w:val="004F39E0"/>
    <w:rsid w:val="00537BD5"/>
    <w:rsid w:val="0057268A"/>
    <w:rsid w:val="005D2912"/>
    <w:rsid w:val="006065BD"/>
    <w:rsid w:val="00645FA9"/>
    <w:rsid w:val="00647866"/>
    <w:rsid w:val="00665003"/>
    <w:rsid w:val="006A2AD0"/>
    <w:rsid w:val="006C2375"/>
    <w:rsid w:val="006D4ECC"/>
    <w:rsid w:val="00722258"/>
    <w:rsid w:val="007243E5"/>
    <w:rsid w:val="00766EA0"/>
    <w:rsid w:val="007A2226"/>
    <w:rsid w:val="007F5B66"/>
    <w:rsid w:val="00823A1C"/>
    <w:rsid w:val="00845B9D"/>
    <w:rsid w:val="00860984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93661"/>
    <w:rsid w:val="00A95652"/>
    <w:rsid w:val="00AC0AB8"/>
    <w:rsid w:val="00B33C6D"/>
    <w:rsid w:val="00B4508F"/>
    <w:rsid w:val="00B55AD5"/>
    <w:rsid w:val="00B8057C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E15E75"/>
    <w:rsid w:val="00E5262C"/>
    <w:rsid w:val="00EC7DC4"/>
    <w:rsid w:val="00ED30CF"/>
    <w:rsid w:val="00F176EF"/>
    <w:rsid w:val="00F45E10"/>
    <w:rsid w:val="00F6364A"/>
    <w:rsid w:val="00F9113A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74667-2F0E-4D74-8B0C-DF7C6E0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uiPriority w:val="4"/>
    <w:qFormat/>
    <w:rsid w:val="001646B0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1646B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1646B0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1646B0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1646B0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646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46B0"/>
  </w:style>
  <w:style w:type="character" w:customStyle="1" w:styleId="Heading1Char">
    <w:name w:val="Heading 1 Char"/>
    <w:aliases w:val="Pocket Char"/>
    <w:basedOn w:val="DefaultParagraphFont"/>
    <w:link w:val="Heading1"/>
    <w:rsid w:val="001646B0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1646B0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1646B0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1646B0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1646B0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1646B0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1646B0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646B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646B0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16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unhideWhenUsed/>
    <w:qFormat/>
    <w:rsid w:val="0016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aCharles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C2C2-6464-47AE-BAA4-52FDA9BA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AlyssaCharles</dc:creator>
  <cp:keywords>5.1.1</cp:keywords>
  <dc:description/>
  <cp:lastModifiedBy>AlyssaCharles</cp:lastModifiedBy>
  <cp:revision>1</cp:revision>
  <cp:lastPrinted>2019-09-29T16:17:00Z</cp:lastPrinted>
  <dcterms:created xsi:type="dcterms:W3CDTF">2019-09-29T16:15:00Z</dcterms:created>
  <dcterms:modified xsi:type="dcterms:W3CDTF">2019-09-29T16:20:00Z</dcterms:modified>
</cp:coreProperties>
</file>